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STAAR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Autobiography    </w:t>
      </w:r>
      <w:r>
        <w:t xml:space="preserve">   Biography    </w:t>
      </w:r>
      <w:r>
        <w:t xml:space="preserve">   Character    </w:t>
      </w:r>
      <w:r>
        <w:t xml:space="preserve">   Entertain    </w:t>
      </w:r>
      <w:r>
        <w:t xml:space="preserve">   Evidence    </w:t>
      </w:r>
      <w:r>
        <w:t xml:space="preserve">   Expository    </w:t>
      </w:r>
      <w:r>
        <w:t xml:space="preserve">   Express    </w:t>
      </w:r>
      <w:r>
        <w:t xml:space="preserve">   Fiction    </w:t>
      </w:r>
      <w:r>
        <w:t xml:space="preserve">   Genre    </w:t>
      </w:r>
      <w:r>
        <w:t xml:space="preserve">   Inform    </w:t>
      </w:r>
      <w:r>
        <w:t xml:space="preserve">   Nonfiction    </w:t>
      </w:r>
      <w:r>
        <w:t xml:space="preserve">   Plot    </w:t>
      </w:r>
      <w:r>
        <w:t xml:space="preserve">   Poem    </w:t>
      </w:r>
      <w:r>
        <w:t xml:space="preserve">   Purpose    </w:t>
      </w:r>
      <w:r>
        <w:t xml:space="preserve">   Selection    </w:t>
      </w:r>
      <w:r>
        <w:t xml:space="preserve">   Sequence    </w:t>
      </w:r>
      <w:r>
        <w:t xml:space="preserve">   Setting    </w:t>
      </w:r>
      <w:r>
        <w:t xml:space="preserve">   Theme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STAAR Review</dc:title>
  <dcterms:created xsi:type="dcterms:W3CDTF">2021-10-11T17:55:58Z</dcterms:created>
  <dcterms:modified xsi:type="dcterms:W3CDTF">2021-10-11T17:55:58Z</dcterms:modified>
</cp:coreProperties>
</file>