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of this type of line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two lines never cross, this system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line is not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slope intercept equation is y =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Slope can be defined as rise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step in solving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slope of a vertical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the graph of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 x to the other side and give it the __________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Half life is the same as a 50% rate of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phrase for slope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sign of an uphill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linear equation graphs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divide monomials you __________ the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solve a quadratic, set it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square root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mutiply monomials, add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eqution with a squared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 marks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happens to symbol when you divide an inequality by a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 = x is the linear ________________ 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</dc:title>
  <dcterms:created xsi:type="dcterms:W3CDTF">2021-10-11T17:56:08Z</dcterms:created>
  <dcterms:modified xsi:type="dcterms:W3CDTF">2021-10-11T17:56:08Z</dcterms:modified>
</cp:coreProperties>
</file>