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Review Colonization &amp;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example of early self government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1763 Divided Colonist &amp; Indians after French/Indian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 helps Patriots to win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that government cannot take away (L,L,POH)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the Crisis &amp;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thinker needed a social contract people give up power king provides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Boycott on British goods led by Sons of Liberty 1773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where the mother country benefits from goods made by their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Franklins Join or Die Plan that encourage colonist 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Triangle Trade route that carried slaves across Atlantic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Argued people needed individual rights life,liberty,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the French and British;led to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Continental Army;Stayed with soldier at Valley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freeze to death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Cash crop that made a huge profit "stinky habit"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at Boston Massacre first African American to die for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revival (Edwards/Whitfield) led to DOI and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Breadbasket Colony, Religious Tolerant,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Colonist Independence 1783 doubles size of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 Colonization &amp; American Revolution</dc:title>
  <dcterms:created xsi:type="dcterms:W3CDTF">2021-10-11T17:57:28Z</dcterms:created>
  <dcterms:modified xsi:type="dcterms:W3CDTF">2021-10-11T17:57:28Z</dcterms:modified>
</cp:coreProperties>
</file>