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STAAR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about real people, places,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and when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essay in which you explain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central message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essay where the writer takes a stance for one side or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comparison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struggle between two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sounds like "BOOM", "POW", and "POP"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about people, places, events, etc. that are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writing/speech not meant to be taken literally but used to create vision/expression (metaphor, simile,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human traits to non-living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perspective from which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logical guess based on evidence or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without using the words "like" or "as"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Review Crossword</dc:title>
  <dcterms:created xsi:type="dcterms:W3CDTF">2021-10-11T17:57:01Z</dcterms:created>
  <dcterms:modified xsi:type="dcterms:W3CDTF">2021-10-11T17:57:01Z</dcterms:modified>
</cp:coreProperties>
</file>