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STAAR Review - 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Suffrage    </w:t>
      </w:r>
      <w:r>
        <w:t xml:space="preserve">   Eli Whitney    </w:t>
      </w:r>
      <w:r>
        <w:t xml:space="preserve">   Monroe Doctrine    </w:t>
      </w:r>
      <w:r>
        <w:t xml:space="preserve">   Bill of Rights    </w:t>
      </w:r>
      <w:r>
        <w:t xml:space="preserve">   Constitution    </w:t>
      </w:r>
      <w:r>
        <w:t xml:space="preserve">   Magna Carta    </w:t>
      </w:r>
      <w:r>
        <w:t xml:space="preserve">   Mercy Otis Warren    </w:t>
      </w:r>
      <w:r>
        <w:t xml:space="preserve">   Haym Salomon    </w:t>
      </w:r>
      <w:r>
        <w:t xml:space="preserve">   Thomas Paine    </w:t>
      </w:r>
      <w:r>
        <w:t xml:space="preserve">   John Paul Jones    </w:t>
      </w:r>
      <w:r>
        <w:t xml:space="preserve">   Patrick Henry    </w:t>
      </w:r>
      <w:r>
        <w:t xml:space="preserve">   Bernando de Galvez    </w:t>
      </w:r>
      <w:r>
        <w:t xml:space="preserve">   Ben Franklin    </w:t>
      </w:r>
      <w:r>
        <w:t xml:space="preserve">   Wentworth Cheswell    </w:t>
      </w:r>
      <w:r>
        <w:t xml:space="preserve">   Crispus Attucks    </w:t>
      </w:r>
      <w:r>
        <w:t xml:space="preserve">   James Armistead    </w:t>
      </w:r>
      <w:r>
        <w:t xml:space="preserve">   Samuel Adams    </w:t>
      </w:r>
      <w:r>
        <w:t xml:space="preserve">   John Adams    </w:t>
      </w:r>
      <w:r>
        <w:t xml:space="preserve">   Abigail Adams    </w:t>
      </w:r>
      <w:r>
        <w:t xml:space="preserve">   Puritans    </w:t>
      </w:r>
      <w:r>
        <w:t xml:space="preserve">   Pilgrims    </w:t>
      </w:r>
      <w:r>
        <w:t xml:space="preserve">   Jamestown    </w:t>
      </w:r>
      <w:r>
        <w:t xml:space="preserve">   1620    </w:t>
      </w:r>
      <w:r>
        <w:t xml:space="preserve">   1607    </w:t>
      </w:r>
      <w:r>
        <w:t xml:space="preserve">   Mercantilism    </w:t>
      </w:r>
      <w:r>
        <w:t xml:space="preserve">   Great Awakening    </w:t>
      </w:r>
      <w:r>
        <w:t xml:space="preserve">   Thomas Hooker    </w:t>
      </w:r>
      <w:r>
        <w:t xml:space="preserve">   Quakers    </w:t>
      </w:r>
      <w:r>
        <w:t xml:space="preserve">   William Penn    </w:t>
      </w:r>
      <w:r>
        <w:t xml:space="preserve">   Roger Williams    </w:t>
      </w:r>
      <w:r>
        <w:t xml:space="preserve">   John Peter Zenger    </w:t>
      </w:r>
      <w:r>
        <w:t xml:space="preserve">   New England    </w:t>
      </w:r>
      <w:r>
        <w:t xml:space="preserve">   Southern Colonies    </w:t>
      </w:r>
      <w:r>
        <w:t xml:space="preserve">   Middle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Review - US History</dc:title>
  <dcterms:created xsi:type="dcterms:W3CDTF">2021-10-11T17:56:48Z</dcterms:created>
  <dcterms:modified xsi:type="dcterms:W3CDTF">2021-10-11T17:56:48Z</dcterms:modified>
</cp:coreProperties>
</file>