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arranged in specific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of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events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vs self is this type of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in the passage to help determine what a word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brief account of what happened in the passage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 in your own words without changing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description that appeals to one of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life story written by the person themself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turning point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conclusion reached on the basis of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problem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lines in a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REVIEW</dc:title>
  <dcterms:created xsi:type="dcterms:W3CDTF">2021-10-11T17:56:59Z</dcterms:created>
  <dcterms:modified xsi:type="dcterms:W3CDTF">2021-10-11T17:56:59Z</dcterms:modified>
</cp:coreProperties>
</file>