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pathology    </w:t>
      </w:r>
      <w:r>
        <w:t xml:space="preserve">   psychiatry    </w:t>
      </w:r>
      <w:r>
        <w:t xml:space="preserve">   encouraging    </w:t>
      </w:r>
      <w:r>
        <w:t xml:space="preserve">   microorganisms    </w:t>
      </w:r>
      <w:r>
        <w:t xml:space="preserve">   bounty    </w:t>
      </w:r>
      <w:r>
        <w:t xml:space="preserve">   appeal    </w:t>
      </w:r>
      <w:r>
        <w:t xml:space="preserve">   havoc    </w:t>
      </w:r>
      <w:r>
        <w:t xml:space="preserve">   eliminate    </w:t>
      </w:r>
      <w:r>
        <w:t xml:space="preserve">   rejoice    </w:t>
      </w:r>
      <w:r>
        <w:t xml:space="preserve">   scorch    </w:t>
      </w:r>
      <w:r>
        <w:t xml:space="preserve">   offspring    </w:t>
      </w:r>
      <w:r>
        <w:t xml:space="preserve">   diligently    </w:t>
      </w:r>
      <w:r>
        <w:t xml:space="preserve">   exiled    </w:t>
      </w:r>
      <w:r>
        <w:t xml:space="preserve">   incline    </w:t>
      </w:r>
      <w:r>
        <w:t xml:space="preserve">   fragrant    </w:t>
      </w:r>
      <w:r>
        <w:t xml:space="preserve">   bound    </w:t>
      </w:r>
      <w:r>
        <w:t xml:space="preserve">   minister    </w:t>
      </w:r>
      <w:r>
        <w:t xml:space="preserve">   possess    </w:t>
      </w:r>
      <w:r>
        <w:t xml:space="preserve">   vicinity    </w:t>
      </w:r>
      <w:r>
        <w:t xml:space="preserve">   cadavers    </w:t>
      </w:r>
      <w:r>
        <w:t xml:space="preserve">   anatomy    </w:t>
      </w:r>
      <w:r>
        <w:t xml:space="preserve">   musculoskeletal    </w:t>
      </w:r>
      <w:r>
        <w:t xml:space="preserve">   autoimmune    </w:t>
      </w:r>
      <w:r>
        <w:t xml:space="preserve">   apprenticeship    </w:t>
      </w:r>
      <w:r>
        <w:t xml:space="preserve">   osteopathic    </w:t>
      </w:r>
      <w:r>
        <w:t xml:space="preserve">   statistics    </w:t>
      </w:r>
      <w:r>
        <w:t xml:space="preserve">   metaphor    </w:t>
      </w:r>
      <w:r>
        <w:t xml:space="preserve">   simile    </w:t>
      </w:r>
      <w:r>
        <w:t xml:space="preserve">   variants    </w:t>
      </w:r>
      <w:r>
        <w:t xml:space="preserve">   genetics    </w:t>
      </w:r>
      <w:r>
        <w:t xml:space="preserve">   nuanced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 </dc:title>
  <dcterms:created xsi:type="dcterms:W3CDTF">2021-10-11T17:56:29Z</dcterms:created>
  <dcterms:modified xsi:type="dcterms:W3CDTF">2021-10-11T17:56:29Z</dcterms:modified>
</cp:coreProperties>
</file>