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Vocabulary-Colonies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diversity    </w:t>
      </w:r>
      <w:r>
        <w:t xml:space="preserve">   New England    </w:t>
      </w:r>
      <w:r>
        <w:t xml:space="preserve">   region    </w:t>
      </w:r>
      <w:r>
        <w:t xml:space="preserve">   commerce    </w:t>
      </w:r>
      <w:r>
        <w:t xml:space="preserve">   mercantilism    </w:t>
      </w:r>
      <w:r>
        <w:t xml:space="preserve">   breadbasket    </w:t>
      </w:r>
      <w:r>
        <w:t xml:space="preserve">   fishing    </w:t>
      </w:r>
      <w:r>
        <w:t xml:space="preserve">   cash crops    </w:t>
      </w:r>
      <w:r>
        <w:t xml:space="preserve">   salutary neglect    </w:t>
      </w:r>
      <w:r>
        <w:t xml:space="preserve">   Quakers    </w:t>
      </w:r>
      <w:r>
        <w:t xml:space="preserve">   Catholics    </w:t>
      </w:r>
      <w:r>
        <w:t xml:space="preserve">   Maryland    </w:t>
      </w:r>
      <w:r>
        <w:t xml:space="preserve">   Spain    </w:t>
      </w:r>
      <w:r>
        <w:t xml:space="preserve">   France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Vocabulary-Colonies</dc:title>
  <dcterms:created xsi:type="dcterms:W3CDTF">2021-10-11T17:57:08Z</dcterms:created>
  <dcterms:modified xsi:type="dcterms:W3CDTF">2021-10-11T17:57:08Z</dcterms:modified>
</cp:coreProperties>
</file>