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question WHOLE or 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Summary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 ALL the text carefully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Word meaning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Fiction or Non-Fiction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Dictionary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Setting, Character, Problem,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back and find the answer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Details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the author decided to write about this specific topic P.I,E,- Persuade, inform, or entertain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Context Clues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Hints the author gives to help define a difficult or unusual word within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Actively Read: Take Notes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person, animal, creature, or thing in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Author's purpose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parts of the text that add up to the whole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about a meaning of a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figures of speech to be more effective, persuasive, and impactful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Scan the Question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arriving at a conclusion using known evidence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Analyze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text or story is mostly about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Respond to Question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Certain feelings or vibes in readers through words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Text 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Tell before it happens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Target Text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the parts are arranged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Restating all the main points in a text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Main idea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idea or underlying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Structure (story)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the information within a written text is organized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Prediction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meant by a word, text, concept, or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Figurative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 </dc:title>
  <dcterms:created xsi:type="dcterms:W3CDTF">2021-10-11T17:57:42Z</dcterms:created>
  <dcterms:modified xsi:type="dcterms:W3CDTF">2021-10-11T17:57:42Z</dcterms:modified>
</cp:coreProperties>
</file>