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STAAR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speech in which one character speaker at length to another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Repetition of a similar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Occurs when actor turns to speak directly to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idea in an essay  to be proven or explained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description that appeals to the five senses (sight,sound,smell,touch, and taste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pattern of organization where info. In a passage is as a dilemma or concerning issue "a problem"  and something that was, can be, or should be done to remedy the issue " the solution"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Directions included in the script that tells actors exactly what to do and how to do 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Starts with the most important point and ends with the least important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Prevents information in sequence or in order in which it happens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Shows similarity's and differences between two or more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Numbers,tables,graphs used to support a claim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occurance of same letter or sound at the beginning or adjacent to or closely connected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cause is why something happens while effect is what happens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character that has traits that are exactly opposite of the protagonists traits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speech in which a character speaks at length to only himself or herself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Vocabulary </dc:title>
  <dcterms:created xsi:type="dcterms:W3CDTF">2021-10-11T17:56:14Z</dcterms:created>
  <dcterms:modified xsi:type="dcterms:W3CDTF">2021-10-11T17:56:14Z</dcterms:modified>
</cp:coreProperties>
</file>