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to be true even though there is no proof (opinion)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attention or importance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has the power to affect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presented as something real or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importance or special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of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hint or suggest without saying it straight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put into a group by putting it in the group you make it look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Sudden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descriptive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point out or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explain or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make able;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make educated guess based on clues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feeling of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knows thoughts and feelings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word to describe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give particular importance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not directly stated;infer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change from attitude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begin or create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propose or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intense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talks about things in the order that they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of events in a story from beginning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or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about or to bring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inspire to act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different things have one thing in common because of that they are then placed in same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human qualities to a nonhuman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shaped or affected by personal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help or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influenced by your personal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show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necessary 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statement for or against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realization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message, lesson, or what the author is trying to teach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opinion or liking of something that isn't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</dc:title>
  <dcterms:created xsi:type="dcterms:W3CDTF">2021-10-11T17:56:22Z</dcterms:created>
  <dcterms:modified xsi:type="dcterms:W3CDTF">2021-10-11T17:56:22Z</dcterms:modified>
</cp:coreProperties>
</file>