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ELA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literature, an element that creates feelings or vibes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story, play, etc., this type of character shows growth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actively use texts, the internet, interviews or other materials,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rise to dramatic action in drama or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written text, the author's attitude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author's statement  or controlling idea of a text (such as expository or persuasive)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idea or underlining meaning in a text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mental pictures produced from an author's use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drama that is known by the audience or readers but not by the characters: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essay providing information or explaining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casual or socially accepted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planning, drafting, revising, editing, or publishing: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or conclusion that is drawn from evidence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letter of a word that begins a sentence should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type of art, literature, music, poetry,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ELA 1</dc:title>
  <dcterms:created xsi:type="dcterms:W3CDTF">2021-10-11T17:57:28Z</dcterms:created>
  <dcterms:modified xsi:type="dcterms:W3CDTF">2021-10-11T17:57:28Z</dcterms:modified>
</cp:coreProperties>
</file>