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 ELA 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a short, interesting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complex conclusions about a text based on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marks such as comma, period, semicolon, etc, used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literary term describing events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thoughts and  feelings of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controlling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pattern or model; a typical character.  Ex) Good versus Evil;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"like" or "as" in a literary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you are writing to: a target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Overall message of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thoughts and feelings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casual or socially accepted definition or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definition: __________is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reason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narrative as infinite awareness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 ELA  II</dc:title>
  <dcterms:created xsi:type="dcterms:W3CDTF">2021-10-11T17:57:30Z</dcterms:created>
  <dcterms:modified xsi:type="dcterms:W3CDTF">2021-10-11T17:57:30Z</dcterms:modified>
</cp:coreProperties>
</file>