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STAAR Vocabulary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 reached by adjustment of conflicting or opposing claims or principles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subjext to, led by, or indicative of sudden, odd notion or upredictable change; erratic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beg eagerly for; solicit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guilty of or characterized by neglect, as of duty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desire wrongfully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and widespread disaster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pain, distress, or grief; misery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story or account of events, experiences, or the like, whether true or fictitious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caution, advise, or councel against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turn bottom up; overturn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Vocabulary List 2</dc:title>
  <dcterms:created xsi:type="dcterms:W3CDTF">2021-10-11T17:57:35Z</dcterms:created>
  <dcterms:modified xsi:type="dcterms:W3CDTF">2021-10-11T17:57:35Z</dcterms:modified>
</cp:coreProperties>
</file>