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what? She sells seashells.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topic of an informational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 emotion or quality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the main character's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two things NOT using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character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two things using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problems start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 based on clues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main character has to make a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Review</dc:title>
  <dcterms:created xsi:type="dcterms:W3CDTF">2021-10-11T17:56:35Z</dcterms:created>
  <dcterms:modified xsi:type="dcterms:W3CDTF">2021-10-11T17:56:35Z</dcterms:modified>
</cp:coreProperties>
</file>