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motivates    </w:t>
      </w:r>
      <w:r>
        <w:t xml:space="preserve">   positive influence    </w:t>
      </w:r>
      <w:r>
        <w:t xml:space="preserve">   hyperbole    </w:t>
      </w:r>
      <w:r>
        <w:t xml:space="preserve">   metaphor    </w:t>
      </w:r>
      <w:r>
        <w:t xml:space="preserve">   similie    </w:t>
      </w:r>
      <w:r>
        <w:t xml:space="preserve">   demonstrate    </w:t>
      </w:r>
      <w:r>
        <w:t xml:space="preserve">   emphasize    </w:t>
      </w:r>
      <w:r>
        <w:t xml:space="preserve">   primary    </w:t>
      </w:r>
      <w:r>
        <w:t xml:space="preserve">   theme    </w:t>
      </w:r>
      <w:r>
        <w:t xml:space="preserve">   plot    </w:t>
      </w:r>
      <w:r>
        <w:t xml:space="preserve">   reveals    </w:t>
      </w:r>
      <w:r>
        <w:t xml:space="preserve">   imagery    </w:t>
      </w:r>
      <w:r>
        <w:t xml:space="preserve">   similarities    </w:t>
      </w:r>
      <w:r>
        <w:t xml:space="preserve">   contrast    </w:t>
      </w:r>
      <w:r>
        <w:t xml:space="preserve">   characteristics    </w:t>
      </w:r>
      <w:r>
        <w:t xml:space="preserve">   trait    </w:t>
      </w:r>
      <w:r>
        <w:t xml:space="preserve">   significant    </w:t>
      </w:r>
      <w:r>
        <w:t xml:space="preserve">   result    </w:t>
      </w:r>
      <w:r>
        <w:t xml:space="preserve">   effect    </w:t>
      </w:r>
      <w:r>
        <w:t xml:space="preserve">   represents    </w:t>
      </w:r>
      <w:r>
        <w:t xml:space="preserve">   supports    </w:t>
      </w:r>
      <w:r>
        <w:t xml:space="preserve">   express    </w:t>
      </w:r>
      <w:r>
        <w:t xml:space="preserve">   display    </w:t>
      </w:r>
      <w:r>
        <w:t xml:space="preserve">   convey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Word Search</dc:title>
  <dcterms:created xsi:type="dcterms:W3CDTF">2021-10-11T17:57:44Z</dcterms:created>
  <dcterms:modified xsi:type="dcterms:W3CDTF">2021-10-11T17:57:44Z</dcterms:modified>
</cp:coreProperties>
</file>