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Vocabulary</w:t>
      </w:r>
    </w:p>
    <w:p>
      <w:pPr>
        <w:pStyle w:val="Questions"/>
      </w:pPr>
      <w:r>
        <w:t xml:space="preserve">1. UMSAYMR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SANATZ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OLTP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ETHME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NENEFIECR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TIGSNTE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CFICNLTO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ONEOLIURST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AMIN EADI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LLGNIFA ITOANC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DRNOITUNTCOI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PSNTOEIXOI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LCMXIA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SLUCONIONC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OIIPONN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TCFA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OMLEMPCNCAO INSETRAOS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CQSEEENU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CRAMOPE ADN CRTTOSNA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CAESU AND CFTFEE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</dc:title>
  <dcterms:created xsi:type="dcterms:W3CDTF">2021-10-11T17:56:37Z</dcterms:created>
  <dcterms:modified xsi:type="dcterms:W3CDTF">2021-10-11T17:56:37Z</dcterms:modified>
</cp:coreProperties>
</file>