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qualities that define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problem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perspective from which the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in conflict with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attitude, or feeling, the author has about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outcome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in the story with the greatest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a made up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moral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or emotion the reader gets when reading a passage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</dc:title>
  <dcterms:created xsi:type="dcterms:W3CDTF">2021-10-11T17:56:42Z</dcterms:created>
  <dcterms:modified xsi:type="dcterms:W3CDTF">2021-10-11T17:56:42Z</dcterms:modified>
</cp:coreProperties>
</file>