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analogy    </w:t>
      </w:r>
      <w:r>
        <w:t xml:space="preserve">   connotative    </w:t>
      </w:r>
      <w:r>
        <w:t xml:space="preserve">   context clues    </w:t>
      </w:r>
      <w:r>
        <w:t xml:space="preserve">   author's purpose    </w:t>
      </w:r>
      <w:r>
        <w:t xml:space="preserve">   idiom    </w:t>
      </w:r>
      <w:r>
        <w:t xml:space="preserve">   personification    </w:t>
      </w:r>
      <w:r>
        <w:t xml:space="preserve">   point of view    </w:t>
      </w:r>
      <w:r>
        <w:t xml:space="preserve">   autobiography    </w:t>
      </w:r>
      <w:r>
        <w:t xml:space="preserve">   theme    </w:t>
      </w:r>
      <w:r>
        <w:t xml:space="preserve">   summarize    </w:t>
      </w:r>
      <w:r>
        <w:t xml:space="preserve">   inference    </w:t>
      </w:r>
      <w:r>
        <w:t xml:space="preserve">   main idea    </w:t>
      </w:r>
      <w:r>
        <w:t xml:space="preserve">   conflict    </w:t>
      </w:r>
      <w:r>
        <w:t xml:space="preserve">   setting    </w:t>
      </w:r>
      <w:r>
        <w:t xml:space="preserve">   allusion    </w:t>
      </w:r>
      <w:r>
        <w:t xml:space="preserve">   alliteration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  <w:r>
        <w:t xml:space="preserve">   narrative    </w:t>
      </w:r>
      <w:r>
        <w:t xml:space="preserve">   lyric    </w:t>
      </w:r>
      <w:r>
        <w:t xml:space="preserve">   poetry    </w:t>
      </w:r>
      <w:r>
        <w:t xml:space="preserve">   drama    </w:t>
      </w:r>
      <w:r>
        <w:t xml:space="preserve">   exposition    </w:t>
      </w:r>
      <w:r>
        <w:t xml:space="preserve">   resolution    </w:t>
      </w:r>
      <w:r>
        <w:t xml:space="preserve">   climax    </w:t>
      </w:r>
      <w:r>
        <w:t xml:space="preserve">   falling action    </w:t>
      </w:r>
      <w:r>
        <w:t xml:space="preserve">   rising action    </w:t>
      </w:r>
      <w:r>
        <w:t xml:space="preserve">   plot    </w:t>
      </w:r>
      <w:r>
        <w:t xml:space="preserve">   denotative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</dc:title>
  <dcterms:created xsi:type="dcterms:W3CDTF">2021-10-11T17:56:49Z</dcterms:created>
  <dcterms:modified xsi:type="dcterms:W3CDTF">2021-10-11T17:56:49Z</dcterms:modified>
</cp:coreProperties>
</file>