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poetry    </w:t>
      </w:r>
      <w:r>
        <w:t xml:space="preserve">   main idea    </w:t>
      </w:r>
      <w:r>
        <w:t xml:space="preserve">   summary    </w:t>
      </w:r>
      <w:r>
        <w:t xml:space="preserve">   opinion    </w:t>
      </w:r>
      <w:r>
        <w:t xml:space="preserve">   fact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  <w:r>
        <w:t xml:space="preserve">   point of view    </w:t>
      </w:r>
      <w:r>
        <w:t xml:space="preserve">   third person    </w:t>
      </w:r>
      <w:r>
        <w:t xml:space="preserve">   reveal    </w:t>
      </w:r>
      <w:r>
        <w:t xml:space="preserve">   authors purpose    </w:t>
      </w:r>
      <w:r>
        <w:t xml:space="preserve">   inference    </w:t>
      </w:r>
      <w:r>
        <w:t xml:space="preserve">   imply    </w:t>
      </w:r>
      <w:r>
        <w:t xml:space="preserve">   Narrative    </w:t>
      </w:r>
      <w:r>
        <w:t xml:space="preserve">   Non Fiction    </w:t>
      </w:r>
      <w:r>
        <w:t xml:space="preserve">   Fiction    </w:t>
      </w:r>
      <w:r>
        <w:t xml:space="preserve">   Expose    </w:t>
      </w:r>
      <w:r>
        <w:t xml:space="preserve">   illustrate    </w:t>
      </w:r>
      <w:r>
        <w:t xml:space="preserve">   first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WORDS</dc:title>
  <dcterms:created xsi:type="dcterms:W3CDTF">2021-10-11T17:57:18Z</dcterms:created>
  <dcterms:modified xsi:type="dcterms:W3CDTF">2021-10-11T17:57:18Z</dcterms:modified>
</cp:coreProperties>
</file>