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Stanzas    </w:t>
      </w:r>
      <w:r>
        <w:t xml:space="preserve">   illustration    </w:t>
      </w:r>
      <w:r>
        <w:t xml:space="preserve">   chronological order    </w:t>
      </w:r>
      <w:r>
        <w:t xml:space="preserve">   suffix    </w:t>
      </w:r>
      <w:r>
        <w:t xml:space="preserve">   third person limited pov    </w:t>
      </w:r>
      <w:r>
        <w:t xml:space="preserve">   falling action    </w:t>
      </w:r>
      <w:r>
        <w:t xml:space="preserve">   Authors viewpoint    </w:t>
      </w:r>
      <w:r>
        <w:t xml:space="preserve">   Multimeaning words    </w:t>
      </w:r>
      <w:r>
        <w:t xml:space="preserve">   Alliteration    </w:t>
      </w:r>
      <w:r>
        <w:t xml:space="preserve">   Paraphrase    </w:t>
      </w:r>
      <w:r>
        <w:t xml:space="preserve">   Table    </w:t>
      </w:r>
      <w:r>
        <w:t xml:space="preserve">   Timeline    </w:t>
      </w:r>
      <w:r>
        <w:t xml:space="preserve">   Root    </w:t>
      </w:r>
      <w:r>
        <w:t xml:space="preserve">   Dictionary    </w:t>
      </w:r>
      <w:r>
        <w:t xml:space="preserve">   Imagery    </w:t>
      </w:r>
      <w:r>
        <w:t xml:space="preserve">   Climax    </w:t>
      </w:r>
      <w:r>
        <w:t xml:space="preserve">   Claim    </w:t>
      </w:r>
      <w:r>
        <w:t xml:space="preserve">   Sequence    </w:t>
      </w:r>
      <w:r>
        <w:t xml:space="preserve">   Sensory Language    </w:t>
      </w:r>
      <w:r>
        <w:t xml:space="preserve">   Plot    </w:t>
      </w:r>
      <w:r>
        <w:t xml:space="preserve">   Simile    </w:t>
      </w:r>
      <w:r>
        <w:t xml:space="preserve">   Supporting Detail    </w:t>
      </w:r>
      <w:r>
        <w:t xml:space="preserve">   Opinion    </w:t>
      </w:r>
      <w:r>
        <w:t xml:space="preserve">   Biography    </w:t>
      </w:r>
      <w:r>
        <w:t xml:space="preserve">   Map    </w:t>
      </w:r>
      <w:r>
        <w:t xml:space="preserve">   Draw Conclusions    </w:t>
      </w:r>
      <w:r>
        <w:t xml:space="preserve">   Metaphor    </w:t>
      </w:r>
      <w:r>
        <w:t xml:space="preserve">   Summary    </w:t>
      </w:r>
      <w:r>
        <w:t xml:space="preserve">   Rhyme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WORD SEARCH </dc:title>
  <dcterms:created xsi:type="dcterms:W3CDTF">2021-10-11T17:56:57Z</dcterms:created>
  <dcterms:modified xsi:type="dcterms:W3CDTF">2021-10-11T17:56:57Z</dcterms:modified>
</cp:coreProperties>
</file>