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STAAR Writing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supports for your explanations; should be memorable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the writing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the writing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staying in the same point of view or verb 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conclusion or end of an essay or paragraph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things clear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idea of an expository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part of the essay; lets the reader know what essay is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moving from paragraph to paragraph or sentence to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best way to do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STAAR Writing Vocabulary</dc:title>
  <dcterms:created xsi:type="dcterms:W3CDTF">2021-10-11T17:56:07Z</dcterms:created>
  <dcterms:modified xsi:type="dcterms:W3CDTF">2021-10-11T17:56:07Z</dcterms:modified>
</cp:coreProperties>
</file>