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</w:t>
      </w:r>
    </w:p>
    <w:p>
      <w:pPr>
        <w:pStyle w:val="Questions"/>
      </w:pPr>
      <w:r>
        <w:t xml:space="preserve">1. BERHLOEYP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MDOII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THPREAMO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NEAOIIFNOCSIRPT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NRIYO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AIPTOOMONA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ERALIALIOTTN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EIRIVUAGFT GALNAUGE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ICTHRSOLIA TCNOIFI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IANM AEDI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YGABAUPOORTIH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SRIITLCEA NFIOCTI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OAHRSTU RUEPPOS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AUDSEREP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IOFNRM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RAETENNTI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</dc:title>
  <dcterms:created xsi:type="dcterms:W3CDTF">2021-10-11T17:56:56Z</dcterms:created>
  <dcterms:modified xsi:type="dcterms:W3CDTF">2021-10-11T17:56:56Z</dcterms:modified>
</cp:coreProperties>
</file>