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prep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comes after a root word and changes its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action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below a picture in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use your background knowledge and the information from the book to come to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retelling of the entire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different types of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important words from the story in alphabetical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story of a real person's life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at the front of a book to show the title of each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 BACK TO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comes before a root word and changes its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person, place,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real story written about a person by another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prep </dc:title>
  <dcterms:created xsi:type="dcterms:W3CDTF">2021-10-11T17:56:44Z</dcterms:created>
  <dcterms:modified xsi:type="dcterms:W3CDTF">2021-10-11T17:56:44Z</dcterms:modified>
</cp:coreProperties>
</file>