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vocab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compelling or requiring immediate action or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intolerant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speedy; quick; hurried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skeptical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facts; concerning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in the order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criticism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anxiety or worry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enthusiasm to do or to have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passing severe judgment; censure; faultfinding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carefree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producing effects on the actions, behavior, opinions, etc., of another or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typical; unusual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urgent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publicly acknowledge (a significant or happy day or event) with a social gathering or enjoyable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flashback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nervous; high-strung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chronological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quantity or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bewildered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compassion for; be sorry for; commiserate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emotion or strong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 warning or indication of (a future event)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lose, give up, or be without 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factual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modest; not bragging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doubtful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message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puzzled or confused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eagerness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professional; following social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passionate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or most intense point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influential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solution, accommodation, or settling of a problem, controversy,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celebratory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boldly resistant or challenging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abundant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unable or unwilling to accept or endure differences in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interrupts a story to tell of an earlier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defiant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 Units 1-3</dc:title>
  <dcterms:created xsi:type="dcterms:W3CDTF">2021-10-11T17:57:04Z</dcterms:created>
  <dcterms:modified xsi:type="dcterms:W3CDTF">2021-10-11T17:57:04Z</dcterms:modified>
</cp:coreProperties>
</file>