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STABLER, KEN "THE SNAKE"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In the big games he was big, in the tough games he was tough, in the hot games, when thing got heated he was the coolest guy on the field that's why he was known as a ---- player? </w:t>
            </w:r>
          </w:p>
          <w:p>
            <w:pPr>
              <w:keepLines/>
              <w:pStyle w:val="CluesTiny"/>
            </w:pPr>
            <w:r>
              <w:rPr>
                <w:b w:val="true"/>
                <w:bCs w:val="true"/>
              </w:rPr>
              <w:t xml:space="preserve">5. </w:t>
            </w:r>
            <w:r>
              <w:t xml:space="preserve">Is the only ----- quarterback in the Pro Football Hall Of Fame?</w:t>
            </w:r>
          </w:p>
          <w:p>
            <w:pPr>
              <w:keepLines/>
              <w:pStyle w:val="CluesTiny"/>
            </w:pPr>
            <w:r>
              <w:rPr>
                <w:b w:val="true"/>
                <w:bCs w:val="true"/>
              </w:rPr>
              <w:t xml:space="preserve">8. </w:t>
            </w:r>
            <w:r>
              <w:t xml:space="preserve">Quoted for saying "How much ----- do you really need for a game thats 3 hours long?</w:t>
            </w:r>
          </w:p>
          <w:p>
            <w:pPr>
              <w:keepLines/>
              <w:pStyle w:val="CluesTiny"/>
            </w:pPr>
            <w:r>
              <w:rPr>
                <w:b w:val="true"/>
                <w:bCs w:val="true"/>
              </w:rPr>
              <w:t xml:space="preserve">12. </w:t>
            </w:r>
            <w:r>
              <w:t xml:space="preserve">What university did he attend?</w:t>
            </w:r>
          </w:p>
          <w:p>
            <w:pPr>
              <w:keepLines/>
              <w:pStyle w:val="CluesTiny"/>
            </w:pPr>
            <w:r>
              <w:rPr>
                <w:b w:val="true"/>
                <w:bCs w:val="true"/>
              </w:rPr>
              <w:t xml:space="preserve">13. </w:t>
            </w:r>
            <w:r>
              <w:t xml:space="preserve">While playing for the Oiler's  they made a soft drink in his honor called Snake ----? </w:t>
            </w:r>
          </w:p>
          <w:p>
            <w:pPr>
              <w:keepLines/>
              <w:pStyle w:val="CluesTiny"/>
            </w:pPr>
            <w:r>
              <w:rPr>
                <w:b w:val="true"/>
                <w:bCs w:val="true"/>
              </w:rPr>
              <w:t xml:space="preserve">14. </w:t>
            </w:r>
            <w:r>
              <w:t xml:space="preserve">His middle name?</w:t>
            </w:r>
          </w:p>
          <w:p>
            <w:pPr>
              <w:keepLines/>
              <w:pStyle w:val="CluesTiny"/>
            </w:pPr>
            <w:r>
              <w:rPr>
                <w:b w:val="true"/>
                <w:bCs w:val="true"/>
              </w:rPr>
              <w:t xml:space="preserve">16. </w:t>
            </w:r>
            <w:r>
              <w:t xml:space="preserve">After a long weaving scramble orchestrated in high school came his nickname the?</w:t>
            </w:r>
          </w:p>
          <w:p>
            <w:pPr>
              <w:keepLines/>
              <w:pStyle w:val="CluesTiny"/>
            </w:pPr>
            <w:r>
              <w:rPr>
                <w:b w:val="true"/>
                <w:bCs w:val="true"/>
              </w:rPr>
              <w:t xml:space="preserve">17. </w:t>
            </w:r>
            <w:r>
              <w:t xml:space="preserve">He led the Silver &amp; Black to 1st Super Bowl against?</w:t>
            </w:r>
          </w:p>
        </w:tc>
        <w:tc>
          <w:p>
            <w:pPr>
              <w:pStyle w:val="CluesTiny"/>
            </w:pPr>
            <w:r>
              <w:rPr>
                <w:b w:val="true"/>
                <w:bCs w:val="true"/>
              </w:rPr>
              <w:t xml:space="preserve">Down</w:t>
            </w:r>
          </w:p>
          <w:p>
            <w:pPr>
              <w:keepLines/>
              <w:pStyle w:val="CluesTiny"/>
            </w:pPr>
            <w:r>
              <w:rPr>
                <w:b w:val="true"/>
                <w:bCs w:val="true"/>
              </w:rPr>
              <w:t xml:space="preserve">1. </w:t>
            </w:r>
            <w:r>
              <w:t xml:space="preserve">The NFL counted down the top 100 ---- in NFL history &amp; he landed at 21</w:t>
            </w:r>
          </w:p>
          <w:p>
            <w:pPr>
              <w:keepLines/>
              <w:pStyle w:val="CluesTiny"/>
            </w:pPr>
            <w:r>
              <w:rPr>
                <w:b w:val="true"/>
                <w:bCs w:val="true"/>
              </w:rPr>
              <w:t xml:space="preserve">3. </w:t>
            </w:r>
            <w:r>
              <w:t xml:space="preserve">Is known for studying his playbook by the light of the ----?</w:t>
            </w:r>
          </w:p>
          <w:p>
            <w:pPr>
              <w:keepLines/>
              <w:pStyle w:val="CluesTiny"/>
            </w:pPr>
            <w:r>
              <w:rPr>
                <w:b w:val="true"/>
                <w:bCs w:val="true"/>
              </w:rPr>
              <w:t xml:space="preserve">4. </w:t>
            </w:r>
            <w:r>
              <w:t xml:space="preserve">What holiday was he born on?</w:t>
            </w:r>
          </w:p>
          <w:p>
            <w:pPr>
              <w:keepLines/>
              <w:pStyle w:val="CluesTiny"/>
            </w:pPr>
            <w:r>
              <w:rPr>
                <w:b w:val="true"/>
                <w:bCs w:val="true"/>
              </w:rPr>
              <w:t xml:space="preserve">6. </w:t>
            </w:r>
            <w:r>
              <w:t xml:space="preserve">Madden has said 'He was one of the greatest ----ever?</w:t>
            </w:r>
          </w:p>
          <w:p>
            <w:pPr>
              <w:keepLines/>
              <w:pStyle w:val="CluesTiny"/>
            </w:pPr>
            <w:r>
              <w:rPr>
                <w:b w:val="true"/>
                <w:bCs w:val="true"/>
              </w:rPr>
              <w:t xml:space="preserve">7. </w:t>
            </w:r>
            <w:r>
              <w:t xml:space="preserve">In high school he got caught stealing ---- in order to fund a beer run?</w:t>
            </w:r>
          </w:p>
          <w:p>
            <w:pPr>
              <w:keepLines/>
              <w:pStyle w:val="CluesTiny"/>
            </w:pPr>
            <w:r>
              <w:rPr>
                <w:b w:val="true"/>
                <w:bCs w:val="true"/>
              </w:rPr>
              <w:t xml:space="preserve">9. </w:t>
            </w:r>
            <w:r>
              <w:t xml:space="preserve">After winning the Super Bowl a reporter asked Madden why he allowed his players to --- &amp; he said we won maybe you should ask the losing coach why he didn't allow his team to ----?</w:t>
            </w:r>
          </w:p>
          <w:p>
            <w:pPr>
              <w:keepLines/>
              <w:pStyle w:val="CluesTiny"/>
            </w:pPr>
            <w:r>
              <w:rPr>
                <w:b w:val="true"/>
                <w:bCs w:val="true"/>
              </w:rPr>
              <w:t xml:space="preserve">10. </w:t>
            </w:r>
            <w:r>
              <w:t xml:space="preserve">He never went into the ---- room?</w:t>
            </w:r>
          </w:p>
          <w:p>
            <w:pPr>
              <w:keepLines/>
              <w:pStyle w:val="CluesTiny"/>
            </w:pPr>
            <w:r>
              <w:rPr>
                <w:b w:val="true"/>
                <w:bCs w:val="true"/>
              </w:rPr>
              <w:t xml:space="preserve">11. </w:t>
            </w:r>
            <w:r>
              <w:t xml:space="preserve">What is the name of the high school he attended?</w:t>
            </w:r>
          </w:p>
          <w:p>
            <w:pPr>
              <w:keepLines/>
              <w:pStyle w:val="CluesTiny"/>
            </w:pPr>
            <w:r>
              <w:rPr>
                <w:b w:val="true"/>
                <w:bCs w:val="true"/>
              </w:rPr>
              <w:t xml:space="preserve">15. </w:t>
            </w:r>
            <w:r>
              <w:t xml:space="preserve">While accepting the favorite dramatic actor award at the Peoples Choice Awards what famous actor paid tribute to him?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STABLER, KEN "THE SNAKE"</dc:title>
  <dcterms:created xsi:type="dcterms:W3CDTF">2021-10-29T03:49:44Z</dcterms:created>
  <dcterms:modified xsi:type="dcterms:W3CDTF">2021-10-29T03:49:44Z</dcterms:modified>
</cp:coreProperties>
</file>