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STAC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Gold    </w:t>
      </w:r>
      <w:r>
        <w:t xml:space="preserve">   Silver    </w:t>
      </w:r>
      <w:r>
        <w:t xml:space="preserve">   Bold    </w:t>
      </w:r>
      <w:r>
        <w:t xml:space="preserve">   Brave    </w:t>
      </w:r>
      <w:r>
        <w:t xml:space="preserve">   Future    </w:t>
      </w:r>
      <w:r>
        <w:t xml:space="preserve">   Campus    </w:t>
      </w:r>
      <w:r>
        <w:t xml:space="preserve">   Clover    </w:t>
      </w:r>
      <w:r>
        <w:t xml:space="preserve">   Culture    </w:t>
      </w:r>
      <w:r>
        <w:t xml:space="preserve">   Service    </w:t>
      </w:r>
      <w:r>
        <w:t xml:space="preserve">   University of Idaho    </w:t>
      </w:r>
      <w:r>
        <w:t xml:space="preserve">   Workshops    </w:t>
      </w:r>
      <w:r>
        <w:t xml:space="preserve">   Career Tours    </w:t>
      </w:r>
      <w:r>
        <w:t xml:space="preserve">   Health    </w:t>
      </w:r>
      <w:r>
        <w:t xml:space="preserve">   Hands    </w:t>
      </w:r>
      <w:r>
        <w:t xml:space="preserve">   Heart    </w:t>
      </w:r>
      <w:r>
        <w:t xml:space="preserve">   Head    </w:t>
      </w:r>
      <w:r>
        <w:t xml:space="preserve">   Vandals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 2019</dc:title>
  <dcterms:created xsi:type="dcterms:W3CDTF">2021-10-11T17:57:02Z</dcterms:created>
  <dcterms:modified xsi:type="dcterms:W3CDTF">2021-10-11T17:57:02Z</dcterms:modified>
</cp:coreProperties>
</file>