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STAGES OF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Super structure    </w:t>
      </w:r>
      <w:r>
        <w:t xml:space="preserve">   Sub structure    </w:t>
      </w:r>
      <w:r>
        <w:t xml:space="preserve">   Site Clearance    </w:t>
      </w:r>
      <w:r>
        <w:t xml:space="preserve">   Site set up    </w:t>
      </w:r>
      <w:r>
        <w:t xml:space="preserve">   Site Security    </w:t>
      </w:r>
      <w:r>
        <w:t xml:space="preserve">   Completion    </w:t>
      </w:r>
      <w:r>
        <w:t xml:space="preserve">   Risk assessment    </w:t>
      </w:r>
      <w:r>
        <w:t xml:space="preserve">   Gantt chart    </w:t>
      </w:r>
      <w:r>
        <w:t xml:space="preserve">   Auto Cad    </w:t>
      </w:r>
      <w:r>
        <w:t xml:space="preserve">   BIM    </w:t>
      </w:r>
      <w:r>
        <w:t xml:space="preserve">   Structural Engineer    </w:t>
      </w:r>
      <w:r>
        <w:t xml:space="preserve">   Architect    </w:t>
      </w:r>
      <w:r>
        <w:t xml:space="preserve">   Procurement    </w:t>
      </w:r>
      <w:r>
        <w:t xml:space="preserve">   Tender    </w:t>
      </w:r>
      <w:r>
        <w:t xml:space="preserve">   Construction    </w:t>
      </w:r>
      <w:r>
        <w:t xml:space="preserve">   Plan    </w:t>
      </w:r>
      <w:r>
        <w:t xml:space="preserve">   Design    </w:t>
      </w:r>
      <w:r>
        <w:t xml:space="preserve">   Clients Brief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OF CONSTRUCTION</dc:title>
  <dcterms:created xsi:type="dcterms:W3CDTF">2021-10-11T17:57:07Z</dcterms:created>
  <dcterms:modified xsi:type="dcterms:W3CDTF">2021-10-11T17:57:07Z</dcterms:modified>
</cp:coreProperties>
</file>