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STAGE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VILLA    </w:t>
      </w:r>
      <w:r>
        <w:t xml:space="preserve">   VOCAT    </w:t>
      </w:r>
      <w:r>
        <w:t xml:space="preserve">   DUCIT    </w:t>
      </w:r>
      <w:r>
        <w:t xml:space="preserve">   PICTURA    </w:t>
      </w:r>
      <w:r>
        <w:t xml:space="preserve">   PINGIT    </w:t>
      </w:r>
      <w:r>
        <w:t xml:space="preserve">   APERIT    </w:t>
      </w:r>
      <w:r>
        <w:t xml:space="preserve">   PULSAT    </w:t>
      </w:r>
      <w:r>
        <w:t xml:space="preserve">   IANUA    </w:t>
      </w:r>
      <w:r>
        <w:t xml:space="preserve">   INTENTE    </w:t>
      </w:r>
      <w:r>
        <w:t xml:space="preserve">   FEROCITER    </w:t>
      </w:r>
      <w:r>
        <w:t xml:space="preserve">   REVENIT    </w:t>
      </w:r>
      <w:r>
        <w:t xml:space="preserve">   FORTIS    </w:t>
      </w:r>
      <w:r>
        <w:t xml:space="preserve">   VERBERAT    </w:t>
      </w:r>
      <w:r>
        <w:t xml:space="preserve">   TENET    </w:t>
      </w:r>
      <w:r>
        <w:t xml:space="preserve">   FUS    </w:t>
      </w:r>
      <w:r>
        <w:t xml:space="preserve">   PETIT    </w:t>
      </w:r>
      <w:r>
        <w:t xml:space="preserve">   LEO    </w:t>
      </w:r>
      <w:r>
        <w:t xml:space="preserve">   VENALICIUS    </w:t>
      </w:r>
      <w:r>
        <w:t xml:space="preserve">   TONSOR    </w:t>
      </w:r>
      <w:r>
        <w:t xml:space="preserve">   PICTOR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3 VOCAB</dc:title>
  <dcterms:created xsi:type="dcterms:W3CDTF">2021-10-11T17:57:30Z</dcterms:created>
  <dcterms:modified xsi:type="dcterms:W3CDTF">2021-10-11T17:57:30Z</dcterms:modified>
</cp:coreProperties>
</file>