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5 PHYSICAL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ACCELERATION    </w:t>
      </w:r>
      <w:r>
        <w:t xml:space="preserve">   COLLISION    </w:t>
      </w:r>
      <w:r>
        <w:t xml:space="preserve">   CONDUCTION    </w:t>
      </w:r>
      <w:r>
        <w:t xml:space="preserve">   CONVECTION    </w:t>
      </w:r>
      <w:r>
        <w:t xml:space="preserve">   CURRENT    </w:t>
      </w:r>
      <w:r>
        <w:t xml:space="preserve">   DIRECTION    </w:t>
      </w:r>
      <w:r>
        <w:t xml:space="preserve">   DISTANCE    </w:t>
      </w:r>
      <w:r>
        <w:t xml:space="preserve">   ELECTRICITY    </w:t>
      </w:r>
      <w:r>
        <w:t xml:space="preserve">   ELECTROMAGNETIC    </w:t>
      </w:r>
      <w:r>
        <w:t xml:space="preserve">   ENERGY    </w:t>
      </w:r>
      <w:r>
        <w:t xml:space="preserve">   FORCE    </w:t>
      </w:r>
      <w:r>
        <w:t xml:space="preserve">   FREQUENCY    </w:t>
      </w:r>
      <w:r>
        <w:t xml:space="preserve">   INERTIA    </w:t>
      </w:r>
      <w:r>
        <w:t xml:space="preserve">   MASS    </w:t>
      </w:r>
      <w:r>
        <w:t xml:space="preserve">   MIRROR    </w:t>
      </w:r>
      <w:r>
        <w:t xml:space="preserve">   PARTICLE    </w:t>
      </w:r>
      <w:r>
        <w:t xml:space="preserve">   RADIATION    </w:t>
      </w:r>
      <w:r>
        <w:t xml:space="preserve">   REFLECTION    </w:t>
      </w:r>
      <w:r>
        <w:t xml:space="preserve">   REFRACTION    </w:t>
      </w:r>
      <w:r>
        <w:t xml:space="preserve">   RESISTANCE    </w:t>
      </w:r>
      <w:r>
        <w:t xml:space="preserve">   SPECTRUM    </w:t>
      </w:r>
      <w:r>
        <w:t xml:space="preserve">   SPEED    </w:t>
      </w:r>
      <w:r>
        <w:t xml:space="preserve">   TRANSFER    </w:t>
      </w:r>
      <w:r>
        <w:t xml:space="preserve">   VELOCITY    </w:t>
      </w:r>
      <w:r>
        <w:t xml:space="preserve">   VOLTAGE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5 PHYSICAL WORLD</dc:title>
  <dcterms:created xsi:type="dcterms:W3CDTF">2021-10-11T17:57:52Z</dcterms:created>
  <dcterms:modified xsi:type="dcterms:W3CDTF">2021-10-11T17:57:52Z</dcterms:modified>
</cp:coreProperties>
</file>