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FIGHTING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BEGINNING    </w:t>
      </w:r>
      <w:r>
        <w:t xml:space="preserve">   CHARACTERS    </w:t>
      </w:r>
      <w:r>
        <w:t xml:space="preserve">   CLIMAX    </w:t>
      </w:r>
      <w:r>
        <w:t xml:space="preserve">   DEVISE    </w:t>
      </w:r>
      <w:r>
        <w:t xml:space="preserve">   END    </w:t>
      </w:r>
      <w:r>
        <w:t xml:space="preserve">   FLOW    </w:t>
      </w:r>
      <w:r>
        <w:t xml:space="preserve">   HAIRPULL    </w:t>
      </w:r>
      <w:r>
        <w:t xml:space="preserve">   ILLUSION    </w:t>
      </w:r>
      <w:r>
        <w:t xml:space="preserve">   IMPROVISATION    </w:t>
      </w:r>
      <w:r>
        <w:t xml:space="preserve">   KICK    </w:t>
      </w:r>
      <w:r>
        <w:t xml:space="preserve">   MIDDLE    </w:t>
      </w:r>
      <w:r>
        <w:t xml:space="preserve">   POSITION    </w:t>
      </w:r>
      <w:r>
        <w:t xml:space="preserve">   PUNCH    </w:t>
      </w:r>
      <w:r>
        <w:t xml:space="preserve">   REACTIONS    </w:t>
      </w:r>
      <w:r>
        <w:t xml:space="preserve">   SCRIPT    </w:t>
      </w:r>
      <w:r>
        <w:t xml:space="preserve">   SLAP    </w:t>
      </w:r>
      <w:r>
        <w:t xml:space="preserve">   SLOWMO    </w:t>
      </w:r>
      <w:r>
        <w:t xml:space="preserve">   STRANGLE    </w:t>
      </w:r>
      <w:r>
        <w:t xml:space="preserve">   TIMING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FIGHTING UNIT</dc:title>
  <dcterms:created xsi:type="dcterms:W3CDTF">2021-10-11T17:56:11Z</dcterms:created>
  <dcterms:modified xsi:type="dcterms:W3CDTF">2021-10-11T17:56:11Z</dcterms:modified>
</cp:coreProperties>
</file>