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FIGHTING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would use this stage fighting technique if you wanted to choke an 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'T'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final scene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'F'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'C' stand for ... People represtented in a drama, story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something up on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avoid having your back to an audeince you should check your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'S' stands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strike with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slowed down version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major turning point in a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deceives our audience if we create a false or misleading impression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'R'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Fighting technique: you place your hand on top of your partners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beginning, the _ _ _ _ _ _ and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hit another character with your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text which we use in Drama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strike another character with an open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'A' stands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FIGHTING UNIT</dc:title>
  <dcterms:created xsi:type="dcterms:W3CDTF">2021-10-11T17:56:14Z</dcterms:created>
  <dcterms:modified xsi:type="dcterms:W3CDTF">2021-10-11T17:56:14Z</dcterms:modified>
</cp:coreProperties>
</file>