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STAGS CROSSWORD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Guide faces challenges  learns from her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the ___, from the hills, from the sky!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is 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serve the Queen and my _________,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 to keep the _____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guide is ______, reliable and can be trusted.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promise to do my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true to ______,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Guide is polite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gone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Guide respects all ______ ______ and takes care of the world around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_______ my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____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WAGGGS stands for - World Association of Girl Guides and 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Guide is helpful and uses her time and _________ wisely.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Guide is a good friend and a ______ to all guides.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is well, ______ rest,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STAGS CROSSWORD :)</dc:title>
  <dcterms:created xsi:type="dcterms:W3CDTF">2021-10-11T17:58:07Z</dcterms:created>
  <dcterms:modified xsi:type="dcterms:W3CDTF">2021-10-11T17:58:07Z</dcterms:modified>
</cp:coreProperties>
</file>