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STALKING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Works with the victim of stalking, usually provides the victim with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False and fixed belief that they are loved by their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result of stalking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Establishing a close relationship in an innapropriate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Secretly following victim and maintaining surveillance of the victim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Victims result of being stalked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Obsessed with victim over an injury, typically stalks to 'get even'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 of social skills and maintaining a close relationship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Continuous attempts to force unwanted contact on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Leaves victim with psychological and social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Experienced a breakup but refuses to believe and accept that it's 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STALKING</dc:title>
  <dcterms:created xsi:type="dcterms:W3CDTF">2021-10-11T17:57:10Z</dcterms:created>
  <dcterms:modified xsi:type="dcterms:W3CDTF">2021-10-11T17:57:10Z</dcterms:modified>
</cp:coreProperties>
</file>