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STANCE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AIREDOUT    </w:t>
      </w:r>
      <w:r>
        <w:t xml:space="preserve">   BAGGED    </w:t>
      </w:r>
      <w:r>
        <w:t xml:space="preserve">   BATTLEGANG    </w:t>
      </w:r>
      <w:r>
        <w:t xml:space="preserve">   CAMBER    </w:t>
      </w:r>
      <w:r>
        <w:t xml:space="preserve">   CAMBERGANG    </w:t>
      </w:r>
      <w:r>
        <w:t xml:space="preserve">   DRAG    </w:t>
      </w:r>
      <w:r>
        <w:t xml:space="preserve">   FENDERTOLIP    </w:t>
      </w:r>
      <w:r>
        <w:t xml:space="preserve">   FITMENT    </w:t>
      </w:r>
      <w:r>
        <w:t xml:space="preserve">   FORD    </w:t>
      </w:r>
      <w:r>
        <w:t xml:space="preserve">   FRAMEBANG    </w:t>
      </w:r>
      <w:r>
        <w:t xml:space="preserve">   HIGHWAYMOB    </w:t>
      </w:r>
      <w:r>
        <w:t xml:space="preserve">   KULTURE    </w:t>
      </w:r>
      <w:r>
        <w:t xml:space="preserve">   LOWERED    </w:t>
      </w:r>
      <w:r>
        <w:t xml:space="preserve">   NEGATIVE    </w:t>
      </w:r>
      <w:r>
        <w:t xml:space="preserve">   NISSAN    </w:t>
      </w:r>
      <w:r>
        <w:t xml:space="preserve">   SCRAPE    </w:t>
      </w:r>
      <w:r>
        <w:t xml:space="preserve">   SLAMMED    </w:t>
      </w:r>
      <w:r>
        <w:t xml:space="preserve">   STATIC    </w:t>
      </w:r>
      <w:r>
        <w:t xml:space="preserve">   STATICCLUB    </w:t>
      </w:r>
      <w:r>
        <w:t xml:space="preserve">   STAYBROKE    </w:t>
      </w:r>
      <w:r>
        <w:t xml:space="preserve">   STUCK    </w:t>
      </w:r>
      <w:r>
        <w:t xml:space="preserve">   SUBARU    </w:t>
      </w:r>
      <w:r>
        <w:t xml:space="preserve">   TOE    </w:t>
      </w:r>
      <w:r>
        <w:t xml:space="preserve">   VADEDMOB    </w:t>
      </w:r>
      <w:r>
        <w:t xml:space="preserve">   VOLKSWAGEN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STANCE CARS</dc:title>
  <dcterms:created xsi:type="dcterms:W3CDTF">2021-10-11T17:58:10Z</dcterms:created>
  <dcterms:modified xsi:type="dcterms:W3CDTF">2021-10-11T17:58:10Z</dcterms:modified>
</cp:coreProperties>
</file>