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STANDARD SCHNAUZERS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______________ is the sport where the dog launches self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involving Weave Poles and A-Frame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Breeding Stock is Judged in Which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 Schnauzer Statue in Stutrgart, Germany is called The 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Standard Schnauzers are part of which AKC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Grooming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Schnauzers are descibed as -________, sturdily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that teaches the dog to sit, stay,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Owners should be at least as ___________ as their Standard Schnauzer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sport do dogs hunt for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Standard Schnauzers are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Schnauzers were originally developed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Distinctive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correct coat texture for a Standard Schnauzer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SCHNAUZERS</dc:title>
  <dcterms:created xsi:type="dcterms:W3CDTF">2021-10-11T17:58:35Z</dcterms:created>
  <dcterms:modified xsi:type="dcterms:W3CDTF">2021-10-11T17:58:35Z</dcterms:modified>
</cp:coreProperties>
</file>