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SPS6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 balance below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a mixture of liquids, gases, and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is the most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things that can change the rate of how the solutes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Determines acids and bases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of a substance is mixed with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Transferring heat, sound,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 is this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 balance is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 balance above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SPS6 CROSSWORD</dc:title>
  <dcterms:created xsi:type="dcterms:W3CDTF">2021-10-11T17:58:30Z</dcterms:created>
  <dcterms:modified xsi:type="dcterms:W3CDTF">2021-10-11T17:58:30Z</dcterms:modified>
</cp:coreProperties>
</file>