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STAND STILL, WATCH, THEN 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CHARIOTS    </w:t>
      </w:r>
      <w:r>
        <w:t xml:space="preserve">   EGYPT    </w:t>
      </w:r>
      <w:r>
        <w:t xml:space="preserve">   EXODUS    </w:t>
      </w:r>
      <w:r>
        <w:t xml:space="preserve">   GOD    </w:t>
      </w:r>
      <w:r>
        <w:t xml:space="preserve">   ISRAELITES    </w:t>
      </w:r>
      <w:r>
        <w:t xml:space="preserve">   JOURNEY    </w:t>
      </w:r>
      <w:r>
        <w:t xml:space="preserve">   MIRIAM    </w:t>
      </w:r>
      <w:r>
        <w:t xml:space="preserve">   MOSES    </w:t>
      </w:r>
      <w:r>
        <w:t xml:space="preserve">   PHARAOH    </w:t>
      </w:r>
      <w:r>
        <w:t xml:space="preserve">   PRAISE    </w:t>
      </w:r>
      <w:r>
        <w:t xml:space="preserve">   RED SEA    </w:t>
      </w:r>
      <w:r>
        <w:t xml:space="preserve">   REDEMPTION    </w:t>
      </w:r>
      <w:r>
        <w:t xml:space="preserve">   SING    </w:t>
      </w:r>
      <w:r>
        <w:t xml:space="preserve">   STAFF    </w:t>
      </w:r>
      <w:r>
        <w:t xml:space="preserve">   STAND    </w:t>
      </w:r>
      <w:r>
        <w:t xml:space="preserve">   WATCH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STILL, WATCH, THEN SING</dc:title>
  <dcterms:created xsi:type="dcterms:W3CDTF">2021-10-11T17:58:08Z</dcterms:created>
  <dcterms:modified xsi:type="dcterms:W3CDTF">2021-10-11T17:58:08Z</dcterms:modified>
</cp:coreProperties>
</file>