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STANLEY'S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ACRONYM DOES CREED COME UP WITH AS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KEVIN'S SECRET FOR THE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APRICOTS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AM NOT GOING TO START ------ AT LEVEL ONE. I DON'T THINK MY CREDITS WILL TRANSFER.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SCARIEST ANIMAL ACCORDING TO DWIGHT AND ROBERT CALIFORNIA'S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TOPPINGS DOES MICHAEL GET ON PRETZEL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JAN'S OLD ASSISTANT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STARTED THE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-----, YOUR TEETH CALLED. YOUR BREATH STINKS. BOOM ROASTED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MEREDITH'S SON'S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PAM'S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PHYLLIS' MAIDEN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DWIGHT STOP MICHAEL FROM EATING IN THE WOODS?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DWIGHT'S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IN AN A CAPELLA GROUP NAMED "HERE COMES TREBLE" WHILE IN COLLEGE?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CAT OF ANGELA'S DID DWIGHT FREEZE?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LABEL DOES PAM WEAR ON DIVERSITY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ANDY POSE AS WHILE OUT AT LUNCH WITH A SUPPOSED MOBSTER?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DWIGHT'S PORCUPINE HE USED TO MAKE IT LOOK LIKE JIM WAS PRANKING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THING DID "FUTURE DWIGHT" SAY IS POISONED TO WARN PRESENT DWIGHT?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SCRANTON AREA PAPER COMPANY, DUNDER MIFFLIN, APOLOGIZES TO ------ CLIENT; SOME COMPANIES STILL KNOW HOW BUSINESS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SPONTANEOUS ------ HYDROPLOSION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MICHAEL ORIGINALLY ORDER WHILE OUT AT LUNCH WITH A SUPPOSED MOBSTER?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STANLEY'S CROSSWORD</dc:title>
  <dcterms:created xsi:type="dcterms:W3CDTF">2021-10-11T17:58:37Z</dcterms:created>
  <dcterms:modified xsi:type="dcterms:W3CDTF">2021-10-11T17:58:37Z</dcterms:modified>
</cp:coreProperties>
</file>