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your answer clear, explain your answer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media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opinion considered to be true by most people, but not backed up with facts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graphical component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purpose, how something works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text told using illustrations, pictures or diagrams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genre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have an effect on someone or something, get someone to change their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considered decision or come to a conclusion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pronunciation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 of communication; novel, play, film, audio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clarify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you get from a form of communication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organizational pattern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the text makes you feel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motivation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one has for behaving or acting a certain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influence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relationships in information; chronological, cause and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media message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you say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judgment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why something is 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something to represent something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commonplace assertion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category in literature characterized by similarities in form and style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symbolism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STARR Vocabulary</dc:title>
  <dcterms:created xsi:type="dcterms:W3CDTF">2021-10-11T17:59:42Z</dcterms:created>
  <dcterms:modified xsi:type="dcterms:W3CDTF">2021-10-11T17:59:42Z</dcterms:modified>
</cp:coreProperties>
</file>