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Rigel    </w:t>
      </w:r>
      <w:r>
        <w:t xml:space="preserve">   Deneb    </w:t>
      </w:r>
      <w:r>
        <w:t xml:space="preserve">   Canopus    </w:t>
      </w:r>
      <w:r>
        <w:t xml:space="preserve">   Polaris    </w:t>
      </w:r>
      <w:r>
        <w:t xml:space="preserve">   Betelgeuse    </w:t>
      </w:r>
      <w:r>
        <w:t xml:space="preserve">   Antares    </w:t>
      </w:r>
      <w:r>
        <w:t xml:space="preserve">   Mira    </w:t>
      </w:r>
      <w:r>
        <w:t xml:space="preserve">   Aldebaran    </w:t>
      </w:r>
      <w:r>
        <w:t xml:space="preserve">   Pollux    </w:t>
      </w:r>
      <w:r>
        <w:t xml:space="preserve">   Procyon B    </w:t>
      </w:r>
      <w:r>
        <w:t xml:space="preserve">   Sirius B    </w:t>
      </w:r>
      <w:r>
        <w:t xml:space="preserve">   Bernard's Star    </w:t>
      </w:r>
      <w:r>
        <w:t xml:space="preserve">   Alpha Centauri B    </w:t>
      </w:r>
      <w:r>
        <w:t xml:space="preserve">   Tau Cetí    </w:t>
      </w:r>
      <w:r>
        <w:t xml:space="preserve">   Alpha Centauri A    </w:t>
      </w:r>
      <w:r>
        <w:t xml:space="preserve">   Sun    </w:t>
      </w:r>
      <w:r>
        <w:t xml:space="preserve">   Procyon    </w:t>
      </w:r>
      <w:r>
        <w:t xml:space="preserve">   Altair    </w:t>
      </w:r>
      <w:r>
        <w:t xml:space="preserve">   Sirius    </w:t>
      </w:r>
      <w:r>
        <w:t xml:space="preserve">   Mizar    </w:t>
      </w:r>
      <w:r>
        <w:t xml:space="preserve">   Vega    </w:t>
      </w:r>
      <w:r>
        <w:t xml:space="preserve">   Spica    </w:t>
      </w:r>
      <w:r>
        <w:t xml:space="preserve">   Regulus    </w:t>
      </w:r>
      <w:r>
        <w:t xml:space="preserve">   Zeta Eridani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2021-10-11T17:59:02Z</dcterms:created>
  <dcterms:modified xsi:type="dcterms:W3CDTF">2021-10-11T17:59:02Z</dcterms:modified>
</cp:coreProperties>
</file>