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vast area of space with several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period of a star's life when it is burning at a more or less constant size.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of attraction beween any two objects.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massive explosion of a large star in its death phase.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colour of large stars during their lifetime.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possible product of a supernova explosion which is so dense that it even bends 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form in which a small star is found when it dies but is still hot.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its old age, a larger star becomes a red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mass of dust and light elements in which stars are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chain reaction in stars, hydrogen is converted to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light element which acts as a fuel for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star in our solar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colour of smaller stars during their lifetime.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Stars which only last for a few hundred thousands of years instead of billions.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Bodies surrounding a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product of the reaction  instead of helium in the old age of a star.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star made from the combination of protons and electrons. </w:t>
            </w:r>
          </w:p>
        </w:tc>
      </w:tr>
    </w:tbl>
    <w:p>
      <w:pPr>
        <w:pStyle w:val="WordBankMedium"/>
      </w:pPr>
      <w:r>
        <w:t xml:space="preserve">   nebula    </w:t>
      </w:r>
      <w:r>
        <w:t xml:space="preserve">   helium    </w:t>
      </w:r>
      <w:r>
        <w:t xml:space="preserve">   hydrogen    </w:t>
      </w:r>
      <w:r>
        <w:t xml:space="preserve">   mainstream    </w:t>
      </w:r>
      <w:r>
        <w:t xml:space="preserve">   planets    </w:t>
      </w:r>
      <w:r>
        <w:t xml:space="preserve">   sun    </w:t>
      </w:r>
      <w:r>
        <w:t xml:space="preserve">   gravity    </w:t>
      </w:r>
      <w:r>
        <w:t xml:space="preserve">   yellow    </w:t>
      </w:r>
      <w:r>
        <w:t xml:space="preserve">   blue    </w:t>
      </w:r>
      <w:r>
        <w:t xml:space="preserve">   large    </w:t>
      </w:r>
      <w:r>
        <w:t xml:space="preserve">   carbon    </w:t>
      </w:r>
      <w:r>
        <w:t xml:space="preserve">   supergiant    </w:t>
      </w:r>
      <w:r>
        <w:t xml:space="preserve">   whitedwarf    </w:t>
      </w:r>
      <w:r>
        <w:t xml:space="preserve">   supernova    </w:t>
      </w:r>
      <w:r>
        <w:t xml:space="preserve">   neutron    </w:t>
      </w:r>
      <w:r>
        <w:t xml:space="preserve">   blackhole    </w:t>
      </w:r>
      <w:r>
        <w:t xml:space="preserve">   galaxy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</dc:title>
  <dcterms:created xsi:type="dcterms:W3CDTF">2021-10-11T17:59:06Z</dcterms:created>
  <dcterms:modified xsi:type="dcterms:W3CDTF">2021-10-11T17:59:06Z</dcterms:modified>
</cp:coreProperties>
</file>