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stars 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nuclear fusions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star form first stage? Stellar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white, hot, dense star that remains after nova?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large bright star with a cool surface?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stage?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stars are average like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elements does the sun ideally burn and produce during nuclear 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 ball of glowing gases?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very dense star that remains after a nova?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with gravity is so strong that nothing, not even light can escape?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Brilliant explosion of a red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of a stars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Gases ejected from old red giant stars late in their lives? Planetary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fourth stage in the life cycle of an average star? Planetary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millions or billions of stars, together with gas and dust, held together by gravitational attraction?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holes relate in the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particles combine to form a new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star color is the hottest?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dying star in the last stages?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stage (2)? Massive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IN SPACE</dc:title>
  <dcterms:created xsi:type="dcterms:W3CDTF">2021-10-11T17:58:31Z</dcterms:created>
  <dcterms:modified xsi:type="dcterms:W3CDTF">2021-10-11T17:58:31Z</dcterms:modified>
</cp:coreProperties>
</file>