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STARTER ACTIVITY - FITNESS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press up test    </w:t>
      </w:r>
      <w:r>
        <w:t xml:space="preserve">   Bioelectrical Impedance    </w:t>
      </w:r>
      <w:r>
        <w:t xml:space="preserve">   vertical jumo    </w:t>
      </w:r>
      <w:r>
        <w:t xml:space="preserve">   sit up test    </w:t>
      </w:r>
      <w:r>
        <w:t xml:space="preserve">   endurance    </w:t>
      </w:r>
      <w:r>
        <w:t xml:space="preserve">   aerobic    </w:t>
      </w:r>
      <w:r>
        <w:t xml:space="preserve">   power    </w:t>
      </w:r>
      <w:r>
        <w:t xml:space="preserve">   flexibility    </w:t>
      </w:r>
      <w:r>
        <w:t xml:space="preserve">   sprint test    </w:t>
      </w:r>
      <w:r>
        <w:t xml:space="preserve">   Grip strength    </w:t>
      </w:r>
      <w:r>
        <w:t xml:space="preserve">   Multistage fitness test    </w:t>
      </w:r>
      <w:r>
        <w:t xml:space="preserve">   Practicality    </w:t>
      </w:r>
      <w:r>
        <w:t xml:space="preserve">   Suitability    </w:t>
      </w:r>
      <w:r>
        <w:t xml:space="preserve">   Reliability    </w:t>
      </w:r>
      <w:r>
        <w:t xml:space="preserve">   Validity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STARTER ACTIVITY - FITNESS KEY WORDS</dc:title>
  <dcterms:created xsi:type="dcterms:W3CDTF">2021-10-11T17:59:44Z</dcterms:created>
  <dcterms:modified xsi:type="dcterms:W3CDTF">2021-10-11T17:59:44Z</dcterms:modified>
</cp:coreProperties>
</file>