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 OF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baseball stadium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thrown in the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first World Series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hit in the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Hispanic owner of a MLB team...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Pitcher with the most strikeouts in the 1950's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 of the Eastern League...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to declare themselves as pros....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African American in MLB....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professional "black baseball club"?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baseball team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pitcher Hector Santiago's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worn on the feet of the baseball players?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the last "Negro American League"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baseball originate from?</w:t>
            </w:r>
          </w:p>
        </w:tc>
      </w:tr>
    </w:tbl>
    <w:p>
      <w:pPr>
        <w:pStyle w:val="WordBankMedium"/>
      </w:pPr>
      <w:r>
        <w:t xml:space="preserve">   Abner Doubleday    </w:t>
      </w:r>
      <w:r>
        <w:t xml:space="preserve">   New York     </w:t>
      </w:r>
      <w:r>
        <w:t xml:space="preserve">   Bat    </w:t>
      </w:r>
      <w:r>
        <w:t xml:space="preserve">   Baseball    </w:t>
      </w:r>
      <w:r>
        <w:t xml:space="preserve">   Cleats    </w:t>
      </w:r>
      <w:r>
        <w:t xml:space="preserve">   Knickerbocker    </w:t>
      </w:r>
      <w:r>
        <w:t xml:space="preserve">   Pittsburgh    </w:t>
      </w:r>
      <w:r>
        <w:t xml:space="preserve">   Patrick Powers    </w:t>
      </w:r>
      <w:r>
        <w:t xml:space="preserve">   Cuban Giants    </w:t>
      </w:r>
      <w:r>
        <w:t xml:space="preserve">   Jackie Robinson     </w:t>
      </w:r>
      <w:r>
        <w:t xml:space="preserve">   Arturo Moreno     </w:t>
      </w:r>
      <w:r>
        <w:t xml:space="preserve">   Cincinnati Reds    </w:t>
      </w:r>
      <w:r>
        <w:t xml:space="preserve">   1903    </w:t>
      </w:r>
      <w:r>
        <w:t xml:space="preserve">   1951    </w:t>
      </w:r>
      <w:r>
        <w:t xml:space="preserve">   Bob Feller    </w:t>
      </w:r>
      <w:r>
        <w:t xml:space="preserve">   New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OF BASEBALL</dc:title>
  <dcterms:created xsi:type="dcterms:W3CDTF">2021-10-11T17:59:03Z</dcterms:created>
  <dcterms:modified xsi:type="dcterms:W3CDTF">2021-10-11T17:59:03Z</dcterms:modified>
</cp:coreProperties>
</file>