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START ZONE -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WORKS    </w:t>
      </w:r>
      <w:r>
        <w:t xml:space="preserve">   ROMANS    </w:t>
      </w:r>
      <w:r>
        <w:t xml:space="preserve">   GENESIS    </w:t>
      </w:r>
      <w:r>
        <w:t xml:space="preserve">   CROSS    </w:t>
      </w:r>
      <w:r>
        <w:t xml:space="preserve">   TOMB    </w:t>
      </w:r>
      <w:r>
        <w:t xml:space="preserve">   JOHN    </w:t>
      </w:r>
      <w:r>
        <w:t xml:space="preserve">   FAITH    </w:t>
      </w:r>
      <w:r>
        <w:t xml:space="preserve">   BOAST    </w:t>
      </w:r>
      <w:r>
        <w:t xml:space="preserve">   SIN    </w:t>
      </w:r>
      <w:r>
        <w:t xml:space="preserve">   GRACE    </w:t>
      </w:r>
      <w:r>
        <w:t xml:space="preserve">   EPHESIANS    </w:t>
      </w:r>
      <w:r>
        <w:t xml:space="preserve">   BELIEVE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 ZONE - PART 1</dc:title>
  <dcterms:created xsi:type="dcterms:W3CDTF">2021-10-11T17:59:33Z</dcterms:created>
  <dcterms:modified xsi:type="dcterms:W3CDTF">2021-10-11T17:59:33Z</dcterms:modified>
</cp:coreProperties>
</file>