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STARZ Power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Angela    </w:t>
      </w:r>
      <w:r>
        <w:t xml:space="preserve">   Andre    </w:t>
      </w:r>
      <w:r>
        <w:t xml:space="preserve">   Felipe Lobos    </w:t>
      </w:r>
      <w:r>
        <w:t xml:space="preserve">   Ghost    </w:t>
      </w:r>
      <w:r>
        <w:t xml:space="preserve">   Greg Knox    </w:t>
      </w:r>
      <w:r>
        <w:t xml:space="preserve">   Holly    </w:t>
      </w:r>
      <w:r>
        <w:t xml:space="preserve">   James St Patrick    </w:t>
      </w:r>
      <w:r>
        <w:t xml:space="preserve">   Julio    </w:t>
      </w:r>
      <w:r>
        <w:t xml:space="preserve">   Kanen    </w:t>
      </w:r>
      <w:r>
        <w:t xml:space="preserve">   Kantos    </w:t>
      </w:r>
      <w:r>
        <w:t xml:space="preserve">   Karen    </w:t>
      </w:r>
      <w:r>
        <w:t xml:space="preserve">   Lakeisha Grant    </w:t>
      </w:r>
      <w:r>
        <w:t xml:space="preserve">   Mike Salvador    </w:t>
      </w:r>
      <w:r>
        <w:t xml:space="preserve">   Proctor    </w:t>
      </w:r>
      <w:r>
        <w:t xml:space="preserve">   Raina    </w:t>
      </w:r>
      <w:r>
        <w:t xml:space="preserve">   Rolla    </w:t>
      </w:r>
      <w:r>
        <w:t xml:space="preserve">   Ruiz    </w:t>
      </w:r>
      <w:r>
        <w:t xml:space="preserve">   Shawn    </w:t>
      </w:r>
      <w:r>
        <w:t xml:space="preserve">   Tariq    </w:t>
      </w:r>
      <w:r>
        <w:t xml:space="preserve">   Tasha    </w:t>
      </w:r>
      <w:r>
        <w:t xml:space="preserve">   Tommy    </w:t>
      </w:r>
      <w:r>
        <w:t xml:space="preserve">   Vladimir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STARZ Power :)</dc:title>
  <dcterms:created xsi:type="dcterms:W3CDTF">2021-10-11T17:58:49Z</dcterms:created>
  <dcterms:modified xsi:type="dcterms:W3CDTF">2021-10-11T17:58:49Z</dcterms:modified>
</cp:coreProperties>
</file>