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DARLINGS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Small,sweetly tart berries that grown in abundance on Starland.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glowing beings with sparkly skin that live on Starland.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sweet and creamy fruit with an iridescent glow.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gadget that helps Starlings locate their wisher.  It absorbs and transport wish energy.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planet Starlings visit to collect wish energy. AKA Earth.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pink candy that is very sweet.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pink flower with a sweetly spicy scent.  Libby’s favorite flower.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Speeding stars that Starlings can catch and ride to Wishworld.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Starling breakfast item similar to a Wishworld pancake.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high-tech gadget that Starlings use to clean their teeth.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DARLINGS</dc:title>
  <dcterms:created xsi:type="dcterms:W3CDTF">2021-10-11T17:57:06Z</dcterms:created>
  <dcterms:modified xsi:type="dcterms:W3CDTF">2021-10-11T17:57:06Z</dcterms:modified>
</cp:coreProperties>
</file>