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THE MAIN CHARACTER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TO LEAVE FROM A PLACE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IN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VILLAGE NAME IN PUEBLA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AWAY A PERSONS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WHERE ZITLALLY'S FATHER WAS DEPORTED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LANGUAGES SPOKEN IN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AREA OF TREES WHERE STAR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FACIAL EXPRESSION WHEN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TAKEN OR CARRIED AWAY WITHOUT THEIR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FUNGUS WITH A STEM AND UMBRELLA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FADE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SPOKEN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SOMEONE GOES WHEN THEY ARE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OUTSIDE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DOGS NAME WITH STAR -SHAPED PATCH OVER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IN FOREST</dc:title>
  <dcterms:created xsi:type="dcterms:W3CDTF">2021-10-11T17:57:46Z</dcterms:created>
  <dcterms:modified xsi:type="dcterms:W3CDTF">2021-10-11T17:57:46Z</dcterms:modified>
</cp:coreProperties>
</file>