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LAB WORD SCRAMBLE</w:t>
      </w:r>
    </w:p>
    <w:p>
      <w:pPr>
        <w:pStyle w:val="Questions"/>
      </w:pPr>
      <w:r>
        <w:t xml:space="preserve">1. EBLPOMTOHY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OODLB GOICNTLT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LSTHOIGOY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MSTCRIHYE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EHYOOGTMAL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NLDSEEE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LAB MRAAEGN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EEPTSTPI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LSUCOGE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OLRBRYOTAA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RYCGPAENN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BLLESA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CICONTLOEL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ESEASIPRH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UTRULEC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BICEATAR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NISINOCCEAGS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NATINEG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SLTHAIOOPGT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LCRYMIIOBGOO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SEMICPNE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LAB WORD SCRAMBLE</dc:title>
  <dcterms:created xsi:type="dcterms:W3CDTF">2021-10-11T17:58:19Z</dcterms:created>
  <dcterms:modified xsi:type="dcterms:W3CDTF">2021-10-11T17:58:19Z</dcterms:modified>
</cp:coreProperties>
</file>